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书名：设计师的家  居家空间新概念</w:t>
      </w:r>
    </w:p>
    <w:p>
      <w:r>
        <w:t>作者：申敬玉编著</w:t>
      </w:r>
    </w:p>
    <w:p>
      <w:r>
        <w:t>出版社：汉宇国际文化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设计师的家  居家空间新概念 评论地址：https://www.jiaokey.com/book/detail/12698907.html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