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擦鞋童的成才之路</w:t>
      </w:r>
    </w:p>
    <w:p>
      <w:r>
        <w:rPr>
          <w:rFonts w:ascii="宋体" w:hAnsi="宋体" w:eastAsia="宋体"/>
          <w:sz w:val="24"/>
        </w:rPr>
        <w:t>霍瑞修·爱尔傑著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擦鞋童的成才之路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霍瑞修·爱尔傑著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本书出售、求购地址：https://www.jiaokey.com/book/detail/12698960.html</w:t>
      </w:r>
    </w:p>
    <w:p>
      <w:r>
        <w:t>更多相关图书推荐：https://www.jiaokey.com</w:t>
      </w:r>
    </w:p>
    <w:p>
      <w:r>
        <w:t>霍瑞修·爱尔傑著 其他作品：https://www.jiaokey.com/tag/霍瑞修·爱尔傑著.html</w:t>
      </w:r>
    </w:p>
    <w:p>
      <w:r>
        <w:t>知青频道 出版图书：https://www.jiaokey.com/tag/知青频道.html</w:t>
      </w:r>
    </w:p>
    <w:p>
      <w:r>
        <w:t>关键词搜索：https://www.jiaokey.com/tag/擦鞋童的成才之路.html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