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中华秘本小说  绣像本  泣红亭</w:t>
      </w:r>
    </w:p>
    <w:p>
      <w:r>
        <w:rPr>
          <w:rFonts w:ascii="宋体" w:hAnsi="宋体" w:eastAsia="宋体"/>
          <w:sz w:val="24"/>
        </w:rPr>
        <w:t>（清）尹湛纳希撰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中华秘本小说  绣像本  泣红亭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（清）尹湛纳希撰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本书出售、求购地址：https://www.jiaokey.com/book/detail/12699010.html</w:t>
      </w:r>
    </w:p>
    <w:p>
      <w:r>
        <w:t>更多相关图书推荐：https://www.jiaokey.com</w:t>
      </w:r>
    </w:p>
    <w:p>
      <w:r>
        <w:t>（清）尹湛纳希撰 其他作品：https://www.jiaokey.com/tag/（清）尹湛纳希撰.html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关键词搜索：https://www.jiaokey.com/tag/中华秘本小说  绣像本  泣红亭.html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