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书名：德国古典哲学逻辑进程  修订版</w:t>
      </w:r>
    </w:p>
    <w:p>
      <w:r>
        <w:t>作者：杨祖陶著</w:t>
      </w:r>
    </w:p>
    <w:p>
      <w:r>
        <w:t>出版社：武汉：武汉大学出版社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德国古典哲学逻辑进程  修订版 评论地址：https://www.jiaokey.com/book/detail/12699428.html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