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书名：友谊的力量</w:t>
      </w:r>
    </w:p>
    <w:p>
      <w:r>
        <w:t>作者：（苏）勃罗箕茨卡雅（Ю.Бродицкая），（苏）高洛凡（И.Головань）著；培己译</w:t>
      </w:r>
    </w:p>
    <w:p>
      <w:r>
        <w:t>出版社：儿童读物出版社</w:t>
      </w:r>
    </w:p>
    <w:p>
      <w:r>
        <w:t>出版日期：1955</w:t>
      </w:r>
    </w:p>
    <w:p>
      <w:r>
        <w:t>总页数：177</w:t>
      </w:r>
    </w:p>
    <w:p>
      <w:r>
        <w:t>更多请访问教客网: www.jiaokey.com</w:t>
      </w:r>
    </w:p>
    <w:p>
      <w:r>
        <w:t>友谊的力量 评论地址：https://www.jiaokey.com/book/detail/12699570.html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