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  一九三九十二月十五日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  一九三九十二月十五日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本书出售、求购地址：https://www.jiaokey.com/book/detail/12699666.html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中原新华书店 出版图书：https://www.jiaokey.com/tag/中原新华书店.html</w:t>
      </w:r>
    </w:p>
    <w:p>
      <w:r>
        <w:t>关键词搜索：https://www.jiaokey.com/tag/中国革命与中国共产党  一九三九十二月十五日.html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