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书名：职场英语，说不好被炒</w:t>
      </w:r>
    </w:p>
    <w:p>
      <w:r>
        <w:t>作者：陈显英编译</w:t>
      </w:r>
    </w:p>
    <w:p>
      <w:r>
        <w:t>出版社：北京:企业管理出版社,2010.10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职场英语，说不好被炒 评论地址：https://www.jiaokey.com/book/detail/12699767.html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