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书名：诠释二十四史  古今兴亡警鉴</w:t>
      </w:r>
    </w:p>
    <w:p>
      <w:r>
        <w:t>作者：李凤飞，张大生编著</w:t>
      </w:r>
    </w:p>
    <w:p>
      <w:r>
        <w:t>出版社：北京:西苑出版社,2010.09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诠释二十四史  古今兴亡警鉴 评论地址：https://www.jiaokey.com/book/detail/12699955.html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