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书名：西周金文官制研究</w:t>
      </w:r>
    </w:p>
    <w:p>
      <w:r>
        <w:t>作者：张亚初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西周金文官制研究 评论地址：https://www.jiaokey.com/book/detail/12700072.html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