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书名：海南省志  第4卷  共产党志</w:t>
      </w:r>
    </w:p>
    <w:p>
      <w:r>
        <w:t>作者：王琼文总纂；王厚宏（卷）主编；海南省地方志办公室编</w:t>
      </w:r>
    </w:p>
    <w:p>
      <w:r>
        <w:t>出版社：海口：南海出版公司</w:t>
      </w:r>
    </w:p>
    <w:p>
      <w:r>
        <w:t>出版日期：2005.05</w:t>
      </w:r>
    </w:p>
    <w:p>
      <w:r>
        <w:t>总页数：451</w:t>
      </w:r>
    </w:p>
    <w:p>
      <w:r>
        <w:t>更多请访问教客网: www.jiaokey.com</w:t>
      </w:r>
    </w:p>
    <w:p>
      <w:r>
        <w:t>海南省志  第4卷  共产党志 评论地址：https://www.jiaokey.com/book/detail/12700143.html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