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书名：李德裕在崖州 历史小说</w:t>
      </w:r>
    </w:p>
    <w:p>
      <w:r>
        <w:t>作者：关义秀，黎兴汤著</w:t>
      </w:r>
    </w:p>
    <w:p>
      <w:r>
        <w:t>出版社：南海出版公司</w:t>
      </w:r>
    </w:p>
    <w:p>
      <w:r>
        <w:t>出版日期：1993.11</w:t>
      </w:r>
    </w:p>
    <w:p>
      <w:r>
        <w:t>总页数：181</w:t>
      </w:r>
    </w:p>
    <w:p>
      <w:r>
        <w:t>更多请访问教客网: www.jiaokey.com</w:t>
      </w:r>
    </w:p>
    <w:p>
      <w:r>
        <w:t>李德裕在崖州 历史小说 评论地址：https://www.jiaokey.com/book/detail/12700166.html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