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侨乡风云反思录（1950-2003年纪事）</w:t>
      </w:r>
    </w:p>
    <w:p>
      <w:r>
        <w:rPr>
          <w:rFonts w:ascii="宋体" w:hAnsi="宋体" w:eastAsia="宋体"/>
          <w:sz w:val="24"/>
        </w:rPr>
        <w:t>云心影著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侨乡风云反思录（1950-2003年纪事）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云心影著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本书出售、求购地址：https://www.jiaokey.com/book/detail/12700231.html</w:t>
      </w:r>
    </w:p>
    <w:p>
      <w:r>
        <w:t>更多相关图书推荐：https://www.jiaokey.com</w:t>
      </w:r>
    </w:p>
    <w:p>
      <w:r>
        <w:t>云心影著 其他作品：https://www.jiaokey.com/tag/云心影著.html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关键词搜索：https://www.jiaokey.com/tag/侨乡风云反思录（1950-2003年纪事）.html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