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书名：狐狸和寓言家</w:t>
      </w:r>
    </w:p>
    <w:p>
      <w:r>
        <w:t>作者：李绪青著</w:t>
      </w:r>
    </w:p>
    <w:p>
      <w:r>
        <w:t>出版社：海口：南海出版公司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狐狸和寓言家 评论地址：https://www.jiaokey.com/book/detail/12700237.html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