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书名：燕园诗旅  罗门、蓉子诗歌艺术论</w:t>
      </w:r>
    </w:p>
    <w:p>
      <w:r>
        <w:t>作者：谢冕等编</w:t>
      </w:r>
    </w:p>
    <w:p>
      <w:r>
        <w:t>出版社：武汉:长江文艺出版社,2000.04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燕园诗旅  罗门、蓉子诗歌艺术论 评论地址：https://www.jiaokey.com/book/detail/12700302.html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