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书名：张岳菘诗文集</w:t>
      </w:r>
    </w:p>
    <w:p>
      <w:r>
        <w:t>作者：（清）张岳菘著；张正义，韩林元主编</w:t>
      </w:r>
    </w:p>
    <w:p>
      <w:r>
        <w:t>出版社：海口：南海出版公司</w:t>
      </w:r>
    </w:p>
    <w:p>
      <w:r>
        <w:t>出版日期：1998.03</w:t>
      </w:r>
    </w:p>
    <w:p>
      <w:r>
        <w:t>总页数：742</w:t>
      </w:r>
    </w:p>
    <w:p>
      <w:r>
        <w:t>更多请访问教客网: www.jiaokey.com</w:t>
      </w:r>
    </w:p>
    <w:p>
      <w:r>
        <w:t>张岳菘诗文集 评论地址：https://www.jiaokey.com/book/detail/12700350.html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