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书名：红土地上的人们</w:t>
      </w:r>
    </w:p>
    <w:p>
      <w:r>
        <w:t>作者：胡庆魁著</w:t>
      </w:r>
    </w:p>
    <w:p>
      <w:r>
        <w:t>出版社：海口：海南出版社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红土地上的人们 评论地址：https://www.jiaokey.com/book/detail/12700380.html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