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珠崖风—海南诗社作品选  古体诗和散文诗部分</w:t>
      </w:r>
    </w:p>
    <w:p>
      <w:r>
        <w:rPr>
          <w:rFonts w:ascii="宋体" w:hAnsi="宋体" w:eastAsia="宋体"/>
          <w:sz w:val="24"/>
        </w:rPr>
        <w:t>林施均，苏海鸥编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珠崖风—海南诗社作品选  古体诗和散文诗部分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林施均，苏海鸥编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本书出售、求购地址：https://www.jiaokey.com/book/detail/12700433.html</w:t>
      </w:r>
    </w:p>
    <w:p>
      <w:r>
        <w:t>更多相关图书推荐：https://www.jiaokey.com</w:t>
      </w:r>
    </w:p>
    <w:p>
      <w:r>
        <w:t>林施均，苏海鸥编 其他作品：https://www.jiaokey.com/tag/林施均，苏海鸥编.html</w:t>
      </w:r>
    </w:p>
    <w:p>
      <w:r>
        <w:t>海南诗社 出版图书：https://www.jiaokey.com/tag/海南诗社.html</w:t>
      </w:r>
    </w:p>
    <w:p>
      <w:r>
        <w:t>关键词搜索：https://www.jiaokey.com/tag/珠崖风—海南诗社作品选  古体诗和散文诗部分.html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