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书名：论高等教育的科技哲学基础研究  中国大学科研理念的学理化与本土化改造</w:t>
      </w:r>
    </w:p>
    <w:p>
      <w:r>
        <w:t>作者：杨杏芳著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论高等教育的科技哲学基础研究  中国大学科研理念的学理化与本土化改造 评论地址：https://www.jiaokey.com/book/detail/12700736.html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