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书名：家庭食用本草防病集  彩色珍藏版</w:t>
      </w:r>
    </w:p>
    <w:p>
      <w:r>
        <w:t>作者：郑虎占，邓娟，刘迪谦主编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总页数：268</w:t>
      </w:r>
    </w:p>
    <w:p>
      <w:r>
        <w:t>更多请访问教客网: www.jiaokey.com</w:t>
      </w:r>
    </w:p>
    <w:p>
      <w:r>
        <w:t>家庭食用本草防病集  彩色珍藏版 评论地址：https://www.jiaokey.com/book/detail/12700743.html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