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书名：火车上的食人族  马克·吐温短篇小说（评注本）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火车上的食人族  马克·吐温短篇小说（评注本）  珍藏版  英汉对照 评论地址：https://www.jiaokey.com/book/detail/12700901.html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