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  全新版  2010.7-2011.6</w:t>
      </w:r>
    </w:p>
    <w:p>
      <w:r>
        <w:t>作者：国家证券业从业资格考试研究组编审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总页数：374</w:t>
      </w:r>
    </w:p>
    <w:p>
      <w:r>
        <w:t>更多请访问教客网: www.jiaokey.com</w:t>
      </w:r>
    </w:p>
    <w:p>
      <w:r>
        <w:t>证券交易  全新版  2010.7-2011.6 评论地址：https://www.jiaokey.com/book/detail/12701032.html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