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书名：杀手  海明威短篇小说（评注本）  珍藏版  英汉对照</w:t>
      </w:r>
    </w:p>
    <w:p>
      <w:r>
        <w:t>作者：朱振武主编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总页数：297</w:t>
      </w:r>
    </w:p>
    <w:p>
      <w:r>
        <w:t>更多请访问教客网: www.jiaokey.com</w:t>
      </w:r>
    </w:p>
    <w:p>
      <w:r>
        <w:t>杀手  海明威短篇小说（评注本）  珍藏版  英汉对照 评论地址：https://www.jiaokey.com/book/detail/12701037.html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