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书名：说服力  让人说YES的7个关键</w:t>
      </w:r>
    </w:p>
    <w:p>
      <w:r>
        <w:t>作者：罗素·葛兰？著</w:t>
      </w:r>
    </w:p>
    <w:p>
      <w:r>
        <w:t>出版社：麦格罗希尔</w:t>
      </w:r>
    </w:p>
    <w:p>
      <w:r>
        <w:t>出版日期：2008</w:t>
      </w:r>
    </w:p>
    <w:p>
      <w:r>
        <w:t>总页数：258</w:t>
      </w:r>
    </w:p>
    <w:p>
      <w:r>
        <w:t>更多请访问教客网: www.jiaokey.com</w:t>
      </w:r>
    </w:p>
    <w:p>
      <w:r>
        <w:t>说服力  让人说YES的7个关键 评论地址：https://www.jiaokey.com/book/detail/12701041.html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