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</w:t>
      </w:r>
    </w:p>
    <w:p>
      <w:r>
        <w:t>作者：朱佳木，迟爱萍，赵士刚著</w:t>
      </w:r>
    </w:p>
    <w:p>
      <w:r>
        <w:t>出版社：北京：中央文献出版社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陈云 评论地址：https://www.jiaokey.com/book/detail/12701110.html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