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书名：高贵的宿命  一个文化遗民的怕和爱</w:t>
      </w:r>
    </w:p>
    <w:p>
      <w:r>
        <w:t>作者：徐晋如著</w:t>
      </w:r>
    </w:p>
    <w:p>
      <w:r>
        <w:t>出版社：北京：华龄出版社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高贵的宿命  一个文化遗民的怕和爱 评论地址：https://www.jiaokey.com/book/detail/12701207.html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