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最新经济学考研典型试题解析、点评与扩展</w:t>
      </w:r>
    </w:p>
    <w:p>
      <w:r>
        <w:rPr>
          <w:rFonts w:ascii="宋体" w:hAnsi="宋体" w:eastAsia="宋体"/>
          <w:sz w:val="24"/>
        </w:rPr>
        <w:t>王瑞泽编著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最新经济学考研典型试题解析、点评与扩展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本书出售、求购地址：https://www.jiaokey.com/book/detail/12701262.html</w:t>
      </w:r>
    </w:p>
    <w:p>
      <w:r>
        <w:t>更多相关图书推荐：https://www.jiaokey.com</w:t>
      </w:r>
    </w:p>
    <w:p>
      <w:r>
        <w:t>王瑞泽编著 其他作品：https://www.jiaokey.com/tag/王瑞泽编著.html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关键词搜索：https://www.jiaokey.com/tag/最新经济学考研典型试题解析、点评与扩展.html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