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太阳能热利用技术与施工</w:t>
      </w:r>
    </w:p>
    <w:p>
      <w:r>
        <w:rPr>
          <w:rFonts w:ascii="宋体" w:hAnsi="宋体" w:eastAsia="宋体"/>
          <w:sz w:val="24"/>
        </w:rPr>
        <w:t>高援朝，沙永玲，王建新编著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太阳能热利用技术与施工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高援朝，沙永玲，王建新编著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本书出售、求购地址：https://www.jiaokey.com/book/detail/12701271.html</w:t>
      </w:r>
    </w:p>
    <w:p>
      <w:r>
        <w:t>更多相关图书推荐：https://www.jiaokey.com</w:t>
      </w:r>
    </w:p>
    <w:p>
      <w:r>
        <w:t>高援朝，沙永玲，王建新编著 其他作品：https://www.jiaokey.com/tag/高援朝，沙永玲，王建新编著.html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关键词搜索：https://www.jiaokey.com/tag/太阳能热利用技术与施工.html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