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微型小说佳作欣赏  第2卷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微型小说佳作欣赏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本书出售、求购地址：https://www.jiaokey.com/book/detail/12701469.html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关键词搜索：https://www.jiaokey.com/tag/微型小说佳作欣赏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