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书名：赤国警魂  中华苏维埃政治保卫纪实</w:t>
      </w:r>
    </w:p>
    <w:p>
      <w:r>
        <w:t>作者：辜水保主编</w:t>
      </w:r>
    </w:p>
    <w:p>
      <w:r>
        <w:t>出版社：北京:群众出版社,2007.04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赤国警魂  中华苏维埃政治保卫纪实 评论地址：https://www.jiaokey.com/book/detail/12701479.html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