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鞭叶蕨属  一个还不大知道的中国蕨属  摘要</w:t>
      </w:r>
    </w:p>
    <w:p>
      <w:r>
        <w:rPr>
          <w:rFonts w:ascii="宋体" w:hAnsi="宋体" w:eastAsia="宋体"/>
          <w:sz w:val="24"/>
        </w:rPr>
        <w:t>秦仁昌著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鞭叶蕨属  一个还不大知道的中国蕨属  摘要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秦仁昌著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本书出售、求购地址：https://www.jiaokey.com/book/detail/12701552.html</w:t>
      </w:r>
    </w:p>
    <w:p>
      <w:r>
        <w:t>更多相关图书推荐：https://www.jiaokey.com</w:t>
      </w:r>
    </w:p>
    <w:p>
      <w:r>
        <w:t>秦仁昌著 其他作品：https://www.jiaokey.com/tag/秦仁昌著.html</w:t>
      </w:r>
    </w:p>
    <w:p>
      <w:r>
        <w:t>关键词搜索：https://www.jiaokey.com/tag/鞭叶蕨属  一个还不大知道的中国蕨属  摘要.html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