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水稻主要病虫害防治手册</w:t>
      </w:r>
    </w:p>
    <w:p>
      <w:r>
        <w:rPr>
          <w:rFonts w:ascii="宋体" w:hAnsi="宋体" w:eastAsia="宋体"/>
          <w:sz w:val="24"/>
        </w:rPr>
        <w:t>广东省农林水科学技术服务站革命委员会编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水稻主要病虫害防治手册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广东省农林水科学技术服务站革命委员会编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本书出售、求购地址：https://www.jiaokey.com/book/detail/12701577.html</w:t>
      </w:r>
    </w:p>
    <w:p>
      <w:r>
        <w:t>更多相关图书推荐：https://www.jiaokey.com</w:t>
      </w:r>
    </w:p>
    <w:p>
      <w:r>
        <w:t>广东省农林水科学技术服务站革命委员会编 其他作品：https://www.jiaokey.com/tag/广东省农林水科学技术服务站革命委员会编.html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关键词搜索：https://www.jiaokey.com/tag/水稻主要病虫害防治手册.html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