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书名：千万人英语语型</w:t>
      </w:r>
    </w:p>
    <w:p>
      <w:r>
        <w:t>作者：（日）岩田一男，亨利（Henry）著；胡子丹译</w:t>
      </w:r>
    </w:p>
    <w:p>
      <w:r>
        <w:t>出版社：商科英语社</w:t>
      </w:r>
    </w:p>
    <w:p>
      <w:r>
        <w:t>出版日期：1971.02</w:t>
      </w:r>
    </w:p>
    <w:p>
      <w:r>
        <w:t>总页数：207</w:t>
      </w:r>
    </w:p>
    <w:p>
      <w:r>
        <w:t>更多请访问教客网: www.jiaokey.com</w:t>
      </w:r>
    </w:p>
    <w:p>
      <w:r>
        <w:t>千万人英语语型 评论地址：https://www.jiaokey.com/book/detail/12701716.html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