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美容保健业创业路线图</w:t>
      </w:r>
    </w:p>
    <w:p>
      <w:r>
        <w:t>作者：吴玉梅编著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草根创业  美容保健业创业路线图 评论地址：https://www.jiaokey.com/book/detail/12702020.html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