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书名：经济活动的检查与监督</w:t>
      </w:r>
    </w:p>
    <w:p>
      <w:r>
        <w:t>作者：（苏）JΙ.Μ.克拉马诺夫斯基著；边恭甫，何任远，廖洪译</w:t>
      </w:r>
    </w:p>
    <w:p>
      <w:r>
        <w:t>出版社：北京：科学普及出版社</w:t>
      </w:r>
    </w:p>
    <w:p>
      <w:r>
        <w:t>出版日期：1984.10</w:t>
      </w:r>
    </w:p>
    <w:p>
      <w:r>
        <w:t>总页数：331</w:t>
      </w:r>
    </w:p>
    <w:p>
      <w:r>
        <w:t>更多请访问教客网: www.jiaokey.com</w:t>
      </w:r>
    </w:p>
    <w:p>
      <w:r>
        <w:t>经济活动的检查与监督 评论地址：https://www.jiaokey.com/book/detail/12702275.html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