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书名：股份公司的运行机制与外部环境</w:t>
      </w:r>
    </w:p>
    <w:p>
      <w:r>
        <w:t>作者：李明义，贾常先著</w:t>
      </w:r>
    </w:p>
    <w:p>
      <w:r>
        <w:t>出版社：北京：中国城市出版社</w:t>
      </w:r>
    </w:p>
    <w:p>
      <w:r>
        <w:t>出版日期：1990.04</w:t>
      </w:r>
    </w:p>
    <w:p>
      <w:r>
        <w:t>总页数：320</w:t>
      </w:r>
    </w:p>
    <w:p>
      <w:r>
        <w:t>更多请访问教客网: www.jiaokey.com</w:t>
      </w:r>
    </w:p>
    <w:p>
      <w:r>
        <w:t>股份公司的运行机制与外部环境 评论地址：https://www.jiaokey.com/book/detail/12702314.html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