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书名：商业企业管理学原理</w:t>
      </w:r>
    </w:p>
    <w:p>
      <w:r>
        <w:t>作者：李学智，张雨足编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商业企业管理学原理 评论地址：https://www.jiaokey.com/book/detail/12702390.html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