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书名：胎记  霍桑短篇小说（评注本）  珍藏版  英汉对照</w:t>
      </w:r>
    </w:p>
    <w:p>
      <w:r>
        <w:t>作者：朱振武主编</w:t>
      </w:r>
    </w:p>
    <w:p>
      <w:r>
        <w:t>出版社：上海：华东理工大学出版社</w:t>
      </w:r>
    </w:p>
    <w:p>
      <w:r>
        <w:t>出版日期：2010.10</w:t>
      </w:r>
    </w:p>
    <w:p>
      <w:r>
        <w:t>总页数：298</w:t>
      </w:r>
    </w:p>
    <w:p>
      <w:r>
        <w:t>更多请访问教客网: www.jiaokey.com</w:t>
      </w:r>
    </w:p>
    <w:p>
      <w:r>
        <w:t>胎记  霍桑短篇小说（评注本）  珍藏版  英汉对照 评论地址：https://www.jiaokey.com/book/detail/12702616.html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