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书名：乙型肝炎居家疗法</w:t>
      </w:r>
    </w:p>
    <w:p>
      <w:r>
        <w:t>作者：张学彦，赵勇华主编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总页数：226</w:t>
      </w:r>
    </w:p>
    <w:p>
      <w:r>
        <w:t>更多请访问教客网: www.jiaokey.com</w:t>
      </w:r>
    </w:p>
    <w:p>
      <w:r>
        <w:t>乙型肝炎居家疗法 评论地址：https://www.jiaokey.com/book/detail/12702628.html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