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书名：轻松赢得客户的推销话术  推销员应该修炼的说话技巧</w:t>
      </w:r>
    </w:p>
    <w:p>
      <w:r>
        <w:t>作者：林菲编著</w:t>
      </w:r>
    </w:p>
    <w:p>
      <w:r>
        <w:t>出版社：北京：海潮出版社</w:t>
      </w:r>
    </w:p>
    <w:p>
      <w:r>
        <w:t>出版日期：2010.11</w:t>
      </w:r>
    </w:p>
    <w:p>
      <w:r>
        <w:t>总页数：243</w:t>
      </w:r>
    </w:p>
    <w:p>
      <w:r>
        <w:t>更多请访问教客网: www.jiaokey.com</w:t>
      </w:r>
    </w:p>
    <w:p>
      <w:r>
        <w:t>轻松赢得客户的推销话术  推销员应该修炼的说话技巧 评论地址：https://www.jiaokey.com/book/detail/12702633.html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