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书名：潜龙归海  一个老红军和他的战友在浙江抗日的故事</w:t>
      </w:r>
    </w:p>
    <w:p>
      <w:r>
        <w:t>作者：吴子刚等编著</w:t>
      </w:r>
    </w:p>
    <w:p>
      <w:r>
        <w:t>出版社：西安：西安地图出版社</w:t>
      </w:r>
    </w:p>
    <w:p>
      <w:r>
        <w:t>出版日期：1999.12</w:t>
      </w:r>
    </w:p>
    <w:p>
      <w:r>
        <w:t>总页数：287</w:t>
      </w:r>
    </w:p>
    <w:p>
      <w:r>
        <w:t>更多请访问教客网: www.jiaokey.com</w:t>
      </w:r>
    </w:p>
    <w:p>
      <w:r>
        <w:t>潜龙归海  一个老红军和他的战友在浙江抗日的故事 评论地址：https://www.jiaokey.com/book/detail/12702701.html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