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书名：粟裕研究文萃  第1辑</w:t>
      </w:r>
    </w:p>
    <w:p>
      <w:r>
        <w:t>作者：新四军苏中公学校史南京研究会，粟&lt;font color=Red&gt;裕&lt;/font&gt;研究组编</w:t>
      </w:r>
    </w:p>
    <w:p>
      <w:r>
        <w:t>出版社：河海大学印刷厂,1998.05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粟裕研究文萃  第1辑 评论地址：https://www.jiaokey.com/book/detail/12702727.html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