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书名：嵊泗土壤</w:t>
      </w:r>
    </w:p>
    <w:p>
      <w:r>
        <w:t>作者：嵊泗县海岛土壤资源调查组编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嵊泗土壤 评论地址：https://www.jiaokey.com/book/detail/12702886.html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