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  中央电视台六集传记电视纪录片</w:t>
      </w:r>
    </w:p>
    <w:p>
      <w:r>
        <w:t>作者：中央电视台，北京科学教育电影制片厂《钱学森》摄制组编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钱学森  中央电视台六集传记电视纪录片 评论地址：https://www.jiaokey.com/book/detail/12703676.html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