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书名：腾格里大沙漠奇观  中国西部沙海戈壁探秘纪实</w:t>
      </w:r>
    </w:p>
    <w:p>
      <w:r>
        <w:t>作者：晓音，欢悦，殷玥著</w:t>
      </w:r>
    </w:p>
    <w:p>
      <w:r>
        <w:t>出版社：银川:宁夏人民出版社,2005.01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腾格里大沙漠奇观  中国西部沙海戈壁探秘纪实 评论地址：https://www.jiaokey.com/book/detail/12703886.html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