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当前的经济形势和今后经济建设的方针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赵紫阳  当前的经济形势和今后经济建设的方针 评论地址：https://www.jiaokey.com/book/detail/12704046.html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