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书名：真实的“双枪老太婆”  下  陈联诗</w:t>
      </w:r>
    </w:p>
    <w:p>
      <w:r>
        <w:t>作者：林雪，林民涛著</w:t>
      </w:r>
    </w:p>
    <w:p>
      <w:r>
        <w:t>出版社：北京：大众文艺出版社</w:t>
      </w:r>
    </w:p>
    <w:p>
      <w:r>
        <w:t>出版日期：2006.09</w:t>
      </w:r>
    </w:p>
    <w:p>
      <w:r>
        <w:t>总页数：601</w:t>
      </w:r>
    </w:p>
    <w:p>
      <w:r>
        <w:t>更多请访问教客网: www.jiaokey.com</w:t>
      </w:r>
    </w:p>
    <w:p>
      <w:r>
        <w:t>真实的“双枪老太婆”  下  陈联诗 评论地址：https://www.jiaokey.com/book/detail/12704240.html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