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书名：李立三路缐  中共党史暨文献选粹  第九部</w:t>
      </w:r>
    </w:p>
    <w:p>
      <w:r>
        <w:t>作者:司马路编著</w:t>
      </w:r>
    </w:p>
    <w:p>
      <w:r>
        <w:t>出版社:</w:t>
      </w:r>
    </w:p>
    <w:p>
      <w:r>
        <w:t>出版日期：</w:t>
      </w:r>
    </w:p>
    <w:p>
      <w:r>
        <w:t>总页数：230</w:t>
      </w:r>
    </w:p>
    <w:p>
      <w:r>
        <w:t>更多请访问教客网:www.jiaokey.com</w:t>
      </w:r>
    </w:p>
    <w:p>
      <w:r>
        <w:t>李立三路缐  中共党史暨文献选粹  第九部评论地址：https://www.jiaokey.com/book/detail/12704398.html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