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蓝色报告2004  中国社会经济发展的若干调查</w:t>
      </w:r>
    </w:p>
    <w:p>
      <w:r>
        <w:rPr>
          <w:rFonts w:ascii="宋体" w:hAnsi="宋体" w:eastAsia="宋体"/>
          <w:sz w:val="24"/>
        </w:rPr>
        <w:t>浙江海洋学院社科部编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蓝色报告2004  中国社会经济发展的若干调查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浙江海洋学院社科部编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本书出售、求购地址：https://www.jiaokey.com/book/detail/12704516.html</w:t>
      </w:r>
    </w:p>
    <w:p>
      <w:r>
        <w:t>更多相关图书推荐：https://www.jiaokey.com</w:t>
      </w:r>
    </w:p>
    <w:p>
      <w:r>
        <w:t>浙江海洋学院社科部编 其他作品：https://www.jiaokey.com/tag/浙江海洋学院社科部编.html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关键词搜索：https://www.jiaokey.com/tag/蓝色报告2004  中国社会经济发展的若干调查.html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