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书名：国际金融危机视角下的宁波发展方式转变</w:t>
      </w:r>
    </w:p>
    <w:p>
      <w:r>
        <w:t>作者：谢永康，林崇建等著</w:t>
      </w:r>
    </w:p>
    <w:p>
      <w:r>
        <w:t>出版社：杭州：浙江人民出版社</w:t>
      </w:r>
    </w:p>
    <w:p>
      <w:r>
        <w:t>出版日期：2010.01</w:t>
      </w:r>
    </w:p>
    <w:p>
      <w:r>
        <w:t>总页数：261</w:t>
      </w:r>
    </w:p>
    <w:p>
      <w:r>
        <w:t>更多请访问教客网: www.jiaokey.com</w:t>
      </w:r>
    </w:p>
    <w:p>
      <w:r>
        <w:t>国际金融危机视角下的宁波发展方式转变 评论地址：https://www.jiaokey.com/book/detail/12704538.html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