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书名：环境与澳大利亚英语</w:t>
      </w:r>
    </w:p>
    <w:p>
      <w:r>
        <w:t>作者：姚剑鹏编著</w:t>
      </w:r>
    </w:p>
    <w:p>
      <w:r>
        <w:t>出版社：北京：中国广播电视出版社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环境与澳大利亚英语 评论地址：https://www.jiaokey.com/book/detail/12704573.html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